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MS0061-01-2025-005306-65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Самойловой Елены Сергеевны,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Самойлова Е.С., являясь руководителем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Style w:val="cat-UserDefinedgrp-2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Самойлова Е.С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Самойловой Е.С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Профлайнсервис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Профлайнсервис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Самойлова Е.С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Самойловой Е.С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Самойловой Елены Сергеевны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1153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